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10E5" w14:textId="77777777" w:rsidR="002838C9" w:rsidRDefault="00F2224D">
      <w:pPr>
        <w:pStyle w:val="Heading1"/>
      </w:pPr>
      <w:r>
        <w:t>Healthcare Worker Job Application</w:t>
      </w:r>
    </w:p>
    <w:p w14:paraId="3149D44B" w14:textId="77777777" w:rsidR="002838C9" w:rsidRDefault="00F2224D">
      <w:r>
        <w:t>Majestic Technical Institute – Employment Application</w:t>
      </w:r>
    </w:p>
    <w:p w14:paraId="78621670" w14:textId="77777777" w:rsidR="002838C9" w:rsidRDefault="00F2224D">
      <w:pPr>
        <w:pStyle w:val="Heading2"/>
      </w:pPr>
      <w:r>
        <w:t>Applicant Information</w:t>
      </w:r>
    </w:p>
    <w:p w14:paraId="6603B4AE" w14:textId="77777777" w:rsidR="002838C9" w:rsidRDefault="00F2224D">
      <w:r>
        <w:t>Full Name: ________________________________</w:t>
      </w:r>
    </w:p>
    <w:p w14:paraId="373769ED" w14:textId="77777777" w:rsidR="002838C9" w:rsidRDefault="00F2224D">
      <w:r>
        <w:t>Date: _______________</w:t>
      </w:r>
    </w:p>
    <w:p w14:paraId="63E78675" w14:textId="77777777" w:rsidR="002838C9" w:rsidRDefault="00F2224D">
      <w:r>
        <w:t>Address: ________________________________</w:t>
      </w:r>
    </w:p>
    <w:p w14:paraId="441E1CC8" w14:textId="77777777" w:rsidR="002838C9" w:rsidRDefault="00F2224D">
      <w:r>
        <w:t xml:space="preserve">City/State/ZIP: </w:t>
      </w:r>
      <w:r>
        <w:t>________________________________</w:t>
      </w:r>
    </w:p>
    <w:p w14:paraId="5242FC2C" w14:textId="77777777" w:rsidR="002838C9" w:rsidRDefault="00F2224D">
      <w:r>
        <w:t>Phone: _____________________</w:t>
      </w:r>
    </w:p>
    <w:p w14:paraId="6ED103D1" w14:textId="77777777" w:rsidR="002838C9" w:rsidRDefault="00F2224D">
      <w:r>
        <w:t>Email: _____________________</w:t>
      </w:r>
    </w:p>
    <w:p w14:paraId="638C4EFA" w14:textId="77777777" w:rsidR="002838C9" w:rsidRDefault="00F2224D">
      <w:r>
        <w:t>Position Applying For: ________________________________</w:t>
      </w:r>
    </w:p>
    <w:p w14:paraId="18BEB5F3" w14:textId="77777777" w:rsidR="002838C9" w:rsidRDefault="00F2224D">
      <w:r>
        <w:t>Preferred Start Date: ________________________________</w:t>
      </w:r>
    </w:p>
    <w:p w14:paraId="6756D8AF" w14:textId="77777777" w:rsidR="002838C9" w:rsidRDefault="00F2224D">
      <w:pPr>
        <w:pStyle w:val="Heading2"/>
      </w:pPr>
      <w:r>
        <w:t>Professional Information</w:t>
      </w:r>
    </w:p>
    <w:p w14:paraId="09C38E44" w14:textId="77777777" w:rsidR="002838C9" w:rsidRDefault="00F2224D">
      <w:r>
        <w:t>Are you legally authorized to</w:t>
      </w:r>
      <w:r>
        <w:t xml:space="preserve"> work in the U.S.?  ☐ Yes   ☐ No</w:t>
      </w:r>
    </w:p>
    <w:p w14:paraId="2E356E44" w14:textId="77777777" w:rsidR="002838C9" w:rsidRDefault="00F2224D">
      <w:r>
        <w:t>Have you ever worked in healthcare before?  ☐ Yes   ☐ No</w:t>
      </w:r>
    </w:p>
    <w:p w14:paraId="52D3FCF2" w14:textId="77777777" w:rsidR="002838C9" w:rsidRDefault="00F2224D">
      <w:r>
        <w:t>If yes, list role(s): ________________________________</w:t>
      </w:r>
    </w:p>
    <w:p w14:paraId="299BAC61" w14:textId="77777777" w:rsidR="002838C9" w:rsidRDefault="00F2224D">
      <w:r>
        <w:t>Do you have reliable transportation?  ☐ Yes   ☐ No</w:t>
      </w:r>
    </w:p>
    <w:p w14:paraId="5430BE42" w14:textId="77777777" w:rsidR="002838C9" w:rsidRDefault="00F2224D">
      <w:pPr>
        <w:pStyle w:val="Heading2"/>
      </w:pPr>
      <w:r>
        <w:t>Education &amp; Certifications</w:t>
      </w:r>
    </w:p>
    <w:p w14:paraId="6CFFCC94" w14:textId="77777777" w:rsidR="002838C9" w:rsidRDefault="00F2224D">
      <w:r>
        <w:t>High School / GED: ______________</w:t>
      </w:r>
      <w:r>
        <w:t>__________________</w:t>
      </w:r>
    </w:p>
    <w:p w14:paraId="2C584B78" w14:textId="77777777" w:rsidR="002838C9" w:rsidRDefault="00F2224D">
      <w:r>
        <w:t>Graduation Year: ___________</w:t>
      </w:r>
    </w:p>
    <w:p w14:paraId="5253FE41" w14:textId="77777777" w:rsidR="002838C9" w:rsidRDefault="00F2224D">
      <w:r>
        <w:t>Healthcare Training Programs:</w:t>
      </w:r>
    </w:p>
    <w:p w14:paraId="7B4DDE46" w14:textId="77777777" w:rsidR="002838C9" w:rsidRDefault="00F2224D">
      <w:r>
        <w:t>1. ________________________________</w:t>
      </w:r>
    </w:p>
    <w:p w14:paraId="75551B63" w14:textId="77777777" w:rsidR="002838C9" w:rsidRDefault="00F2224D">
      <w:r>
        <w:t>2. ________________________________</w:t>
      </w:r>
    </w:p>
    <w:p w14:paraId="5D089DD3" w14:textId="77777777" w:rsidR="002838C9" w:rsidRDefault="00F2224D">
      <w:r>
        <w:t>Certifications:</w:t>
      </w:r>
    </w:p>
    <w:p w14:paraId="2E9B810B" w14:textId="77777777" w:rsidR="002838C9" w:rsidRDefault="00F2224D">
      <w:r>
        <w:t>☐</w:t>
      </w:r>
      <w:r>
        <w:t xml:space="preserve"> CPR/BLS   ☐ Phlebotomy   ☐ Medical Assistant   ☐ Pharmacy Tech   ☐ CNA   ☐ Other: ______</w:t>
      </w:r>
      <w:r>
        <w:t>_____</w:t>
      </w:r>
    </w:p>
    <w:p w14:paraId="1EB25139" w14:textId="77777777" w:rsidR="002838C9" w:rsidRDefault="00F2224D">
      <w:pPr>
        <w:pStyle w:val="Heading2"/>
      </w:pPr>
      <w:r>
        <w:lastRenderedPageBreak/>
        <w:t>Work Experience</w:t>
      </w:r>
    </w:p>
    <w:p w14:paraId="39E2C376" w14:textId="77777777" w:rsidR="002838C9" w:rsidRDefault="00F2224D">
      <w:r>
        <w:t>Employer: ________________________________</w:t>
      </w:r>
    </w:p>
    <w:p w14:paraId="4B7151D8" w14:textId="77777777" w:rsidR="002838C9" w:rsidRDefault="00F2224D">
      <w:r>
        <w:t>Position: ________________________________</w:t>
      </w:r>
    </w:p>
    <w:p w14:paraId="555DAC5A" w14:textId="77777777" w:rsidR="002838C9" w:rsidRDefault="00F2224D">
      <w:r>
        <w:t>Dates of Employment: ________________________________</w:t>
      </w:r>
    </w:p>
    <w:p w14:paraId="05A9CD38" w14:textId="77777777" w:rsidR="002838C9" w:rsidRDefault="00F2224D">
      <w:r>
        <w:t>Supervisor: ________________________________</w:t>
      </w:r>
    </w:p>
    <w:p w14:paraId="5E328C9F" w14:textId="77777777" w:rsidR="002838C9" w:rsidRDefault="00F2224D">
      <w:r>
        <w:t xml:space="preserve">Phone: </w:t>
      </w:r>
      <w:r>
        <w:t>________________________________</w:t>
      </w:r>
    </w:p>
    <w:p w14:paraId="5449A134" w14:textId="77777777" w:rsidR="002838C9" w:rsidRDefault="00F2224D">
      <w:r>
        <w:t>Reason for Leaving: ________________________________</w:t>
      </w:r>
    </w:p>
    <w:p w14:paraId="27BA21E2" w14:textId="77777777" w:rsidR="002838C9" w:rsidRDefault="00F2224D">
      <w:pPr>
        <w:pStyle w:val="Heading2"/>
      </w:pPr>
      <w:r>
        <w:t>Skills Checklist</w:t>
      </w:r>
    </w:p>
    <w:p w14:paraId="2AB29459" w14:textId="77777777" w:rsidR="002838C9" w:rsidRDefault="00F2224D">
      <w:r>
        <w:t>☐</w:t>
      </w:r>
      <w:r>
        <w:t xml:space="preserve"> Venipuncture   ☐ Capillary collection   ☐ Vital signs   ☐ Patient intake</w:t>
      </w:r>
    </w:p>
    <w:p w14:paraId="1FF1EB7B" w14:textId="77777777" w:rsidR="002838C9" w:rsidRDefault="00F2224D">
      <w:r>
        <w:t>☐</w:t>
      </w:r>
      <w:r>
        <w:t xml:space="preserve"> Specimen handling   ☐ EMR documentation   ☐ Customer service</w:t>
      </w:r>
    </w:p>
    <w:p w14:paraId="1EE39CA9" w14:textId="77777777" w:rsidR="002838C9" w:rsidRDefault="00F2224D">
      <w:r>
        <w:t>☐</w:t>
      </w:r>
      <w:r>
        <w:t xml:space="preserve"> Sterile techn</w:t>
      </w:r>
      <w:r>
        <w:t>ique   ☐ HIPAA compliance</w:t>
      </w:r>
    </w:p>
    <w:p w14:paraId="1CFDC41B" w14:textId="77777777" w:rsidR="002838C9" w:rsidRDefault="00F2224D">
      <w:pPr>
        <w:pStyle w:val="Heading2"/>
      </w:pPr>
      <w:r>
        <w:t>Availability</w:t>
      </w:r>
    </w:p>
    <w:p w14:paraId="4E5908F0" w14:textId="77777777" w:rsidR="002838C9" w:rsidRDefault="00F2224D">
      <w:r>
        <w:t>☐</w:t>
      </w:r>
      <w:r>
        <w:t xml:space="preserve"> Full-time   ☐ Part-time   ☐ Weekends   ☐ Evenings   ☐ On-call</w:t>
      </w:r>
    </w:p>
    <w:p w14:paraId="48B8C3D1" w14:textId="77777777" w:rsidR="002838C9" w:rsidRDefault="00F2224D">
      <w:pPr>
        <w:pStyle w:val="Heading2"/>
      </w:pPr>
      <w:r>
        <w:t>References</w:t>
      </w:r>
    </w:p>
    <w:p w14:paraId="733D0097" w14:textId="77777777" w:rsidR="002838C9" w:rsidRDefault="00F2224D">
      <w:r>
        <w:t>Reference 1:</w:t>
      </w:r>
    </w:p>
    <w:p w14:paraId="064C8EA1" w14:textId="77777777" w:rsidR="002838C9" w:rsidRDefault="00F2224D">
      <w:r>
        <w:t>Name: ________________________________</w:t>
      </w:r>
    </w:p>
    <w:p w14:paraId="42086E03" w14:textId="77777777" w:rsidR="002838C9" w:rsidRDefault="00F2224D">
      <w:r>
        <w:t>Relationship: ________________________________</w:t>
      </w:r>
    </w:p>
    <w:p w14:paraId="5871336B" w14:textId="77777777" w:rsidR="002838C9" w:rsidRDefault="00F2224D">
      <w:r>
        <w:t>Phone: ________________________________</w:t>
      </w:r>
    </w:p>
    <w:p w14:paraId="09CE70E8" w14:textId="77777777" w:rsidR="002838C9" w:rsidRDefault="002838C9"/>
    <w:p w14:paraId="4FCE3060" w14:textId="77777777" w:rsidR="002838C9" w:rsidRDefault="00F2224D">
      <w:r>
        <w:t>Re</w:t>
      </w:r>
      <w:r>
        <w:t>ference 2:</w:t>
      </w:r>
    </w:p>
    <w:p w14:paraId="3422A047" w14:textId="77777777" w:rsidR="002838C9" w:rsidRDefault="00F2224D">
      <w:r>
        <w:t>Name: ________________________________</w:t>
      </w:r>
    </w:p>
    <w:p w14:paraId="2F6B8F9F" w14:textId="77777777" w:rsidR="002838C9" w:rsidRDefault="00F2224D">
      <w:r>
        <w:t>Relationship: ________________________________</w:t>
      </w:r>
    </w:p>
    <w:p w14:paraId="4C7199B5" w14:textId="77777777" w:rsidR="002838C9" w:rsidRDefault="00F2224D">
      <w:r>
        <w:t>Phone: ________________________________</w:t>
      </w:r>
    </w:p>
    <w:p w14:paraId="3D229184" w14:textId="77777777" w:rsidR="002838C9" w:rsidRDefault="00F2224D">
      <w:pPr>
        <w:pStyle w:val="Heading2"/>
      </w:pPr>
      <w:r>
        <w:t>Applicant Statement</w:t>
      </w:r>
    </w:p>
    <w:p w14:paraId="723549D8" w14:textId="77777777" w:rsidR="002838C9" w:rsidRDefault="00F2224D">
      <w:r>
        <w:t xml:space="preserve">I certify that the information provided in this application is true and complete to the best of my </w:t>
      </w:r>
      <w:r>
        <w:t>knowledge. I understand that false information may disqualify me from employment.</w:t>
      </w:r>
    </w:p>
    <w:p w14:paraId="015EDBF5" w14:textId="77777777" w:rsidR="002838C9" w:rsidRDefault="002838C9"/>
    <w:p w14:paraId="2F28FC7A" w14:textId="77777777" w:rsidR="002838C9" w:rsidRDefault="00F2224D">
      <w:r>
        <w:lastRenderedPageBreak/>
        <w:t>Signature: ________________________________     Date: _______________</w:t>
      </w:r>
    </w:p>
    <w:sectPr w:rsidR="002838C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38C9"/>
    <w:rsid w:val="0029639D"/>
    <w:rsid w:val="00326F90"/>
    <w:rsid w:val="00AA1D8D"/>
    <w:rsid w:val="00B47730"/>
    <w:rsid w:val="00CB0664"/>
    <w:rsid w:val="00F222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F5D493"/>
  <w14:defaultImageDpi w14:val="300"/>
  <w15:docId w15:val="{587C7D6D-43E5-41F1-A2A7-AA662242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Alexis D. Boyd</cp:lastModifiedBy>
  <cp:revision>2</cp:revision>
  <dcterms:created xsi:type="dcterms:W3CDTF">2025-11-26T16:54:00Z</dcterms:created>
  <dcterms:modified xsi:type="dcterms:W3CDTF">2025-11-26T16:54:00Z</dcterms:modified>
  <cp:category/>
</cp:coreProperties>
</file>